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书名：至善教育丛书  发现孩子</w:t>
      </w:r>
    </w:p>
    <w:p>
      <w:r>
        <w:t>作者：米轶聪著</w:t>
      </w:r>
    </w:p>
    <w:p>
      <w:r>
        <w:t>出版社：开封:河南大学出版社,2015.07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至善教育丛书  发现孩子 评论地址：https://www.jiaokey.com/book/detail/13935512.html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