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枣庄学院纪念抗日战争胜利70周年研究丛书  铁道游击队史</w:t>
      </w:r>
    </w:p>
    <w:p>
      <w:r>
        <w:rPr>
          <w:rFonts w:ascii="宋体" w:hAnsi="宋体" w:eastAsia="宋体"/>
          <w:sz w:val="24"/>
        </w:rPr>
        <w:t>崔新明，司艾华著；胡小林，曹胜强总主编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枣庄学院纪念抗日战争胜利70周年研究丛书  铁道游击队史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崔新明，司艾华著；胡小林，曹胜强总主编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本书出售、求购地址：https://www.jiaokey.com/book/detail/13935510.html</w:t>
      </w:r>
    </w:p>
    <w:p>
      <w:r>
        <w:t>更多相关图书推荐：https://www.jiaokey.com</w:t>
      </w:r>
    </w:p>
    <w:p>
      <w:r>
        <w:t>崔新明，司艾华著；胡小林，曹胜强总主编 其他作品：https://www.jiaokey.com/tag/崔新明，司艾华著；胡小林，曹胜强总主编.html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关键词搜索：https://www.jiaokey.com/tag/枣庄学院纪念抗日战争胜利70周年研究丛书  铁道游击队史.html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