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往事细雨中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往事细雨中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本书出售、求购地址：https://www.jiaokey.com/book/detail/13935500.html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关键词搜索：https://www.jiaokey.com/tag/往事细雨中.html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