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做创客  你能行  大学生创业故事汇</w:t>
      </w:r>
    </w:p>
    <w:p>
      <w:r>
        <w:rPr>
          <w:rFonts w:ascii="宋体" w:hAnsi="宋体" w:eastAsia="宋体"/>
          <w:sz w:val="24"/>
        </w:rPr>
        <w:t>杨焱林主编；九江学院编写组撰稿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做创客  你能行  大学生创业故事汇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杨焱林主编；九江学院编写组撰稿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本书出售、求购地址：https://www.jiaokey.com/book/detail/13935493.html</w:t>
      </w:r>
    </w:p>
    <w:p>
      <w:r>
        <w:t>更多相关图书推荐：https://www.jiaokey.com</w:t>
      </w:r>
    </w:p>
    <w:p>
      <w:r>
        <w:t>杨焱林主编；九江学院编写组撰稿 其他作品：https://www.jiaokey.com/tag/杨焱林主编；九江学院编写组撰稿.html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关键词搜索：https://www.jiaokey.com/tag/做创客  你能行  大学生创业故事汇.html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