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书名：在莫斯科的红星下</w:t>
      </w:r>
    </w:p>
    <w:p>
      <w:r>
        <w:t>作者：（俄）波波夫原著；朱定诚改编；潘晋华，叶大荣绘画</w:t>
      </w:r>
    </w:p>
    <w:p>
      <w:r>
        <w:t>出版社：上海：上海人民美术出版社</w:t>
      </w:r>
    </w:p>
    <w:p>
      <w:r>
        <w:t>出版日期：2015</w:t>
      </w:r>
    </w:p>
    <w:p>
      <w:r>
        <w:t>总页数：125</w:t>
      </w:r>
    </w:p>
    <w:p>
      <w:r>
        <w:t>更多请访问教客网: www.jiaokey.com</w:t>
      </w:r>
    </w:p>
    <w:p>
      <w:r>
        <w:t>在莫斯科的红星下 评论地址：https://www.jiaokey.com/book/detail/13935485.html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