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我在故宫当“侍卫”  听警犬队队长讲述故宫段子  长篇小说</w:t>
      </w:r>
    </w:p>
    <w:p>
      <w:r>
        <w:rPr>
          <w:rFonts w:ascii="宋体" w:hAnsi="宋体" w:eastAsia="宋体"/>
          <w:sz w:val="24"/>
        </w:rPr>
        <w:t>常文博著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5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我在故宫当“侍卫”  听警犬队队长讲述故宫段子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本书出售、求购地址：https://www.jiaokey.com/book/detail/13935473.html</w:t>
      </w:r>
    </w:p>
    <w:p>
      <w:r>
        <w:t>更多相关图书推荐：https://www.jiaokey.com</w:t>
      </w:r>
    </w:p>
    <w:p>
      <w:r>
        <w:t>常文博著 其他作品：https://www.jiaokey.com/tag/常文博著.html</w:t>
      </w:r>
    </w:p>
    <w:p>
      <w:r>
        <w:t>北京:中国工人出版社,2016.01 出版图书：https://www.jiaokey.com/tag/北京:中国工人出版社,2016.01.html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