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作者：（美）爱德华·桑戴克著；刘万伦译</w:t>
      </w:r>
    </w:p>
    <w:p>
      <w:r>
        <w:t>出版社：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教育心理学 评论地址：https://www.jiaokey.com/book/detail/13935468.html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