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轻松学京剧唱段108首</w:t>
      </w:r>
    </w:p>
    <w:p>
      <w:r>
        <w:rPr>
          <w:rFonts w:ascii="宋体" w:hAnsi="宋体" w:eastAsia="宋体"/>
          <w:sz w:val="24"/>
        </w:rPr>
        <w:t>尤继舜顾问；秦思主编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轻松学京剧唱段108首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尤继舜顾问；秦思主编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本书出售、求购地址：https://www.jiaokey.com/book/detail/13935456.html</w:t>
      </w:r>
    </w:p>
    <w:p>
      <w:r>
        <w:t>更多相关图书推荐：https://www.jiaokey.com</w:t>
      </w:r>
    </w:p>
    <w:p>
      <w:r>
        <w:t>尤继舜顾问；秦思主编 其他作品：https://www.jiaokey.com/tag/尤继舜顾问；秦思主编.html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关键词搜索：https://www.jiaokey.com/tag/轻松学京剧唱段108首.html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