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糊涂的爱</w:t>
      </w:r>
    </w:p>
    <w:p>
      <w:r>
        <w:rPr>
          <w:rFonts w:ascii="宋体" w:hAnsi="宋体" w:eastAsia="宋体"/>
          <w:sz w:val="24"/>
        </w:rPr>
        <w:t>曹苏娟，薛晓萍，周亚莉著；司立均，王思文，徐敬助理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曹苏娟，薛晓萍，周亚莉著；司立均，王思文，徐敬助理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本书出售、求购地址：https://www.jiaokey.com/book/detail/13935448.html</w:t>
      </w:r>
    </w:p>
    <w:p>
      <w:r>
        <w:t>更多相关图书推荐：https://www.jiaokey.com</w:t>
      </w:r>
    </w:p>
    <w:p>
      <w:r>
        <w:t>曹苏娟，薛晓萍，周亚莉著；司立均，王思文，徐敬助理 其他作品：https://www.jiaokey.com/tag/曹苏娟，薛晓萍，周亚莉著；司立均，王思文，徐敬助理.html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关键词搜索：https://www.jiaokey.com/tag/糊涂的爱.html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