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心性美学  中国现代美学与儒家心性之学关系研究</w:t>
      </w:r>
    </w:p>
    <w:p>
      <w:r>
        <w:rPr>
          <w:rFonts w:ascii="宋体" w:hAnsi="宋体" w:eastAsia="宋体"/>
          <w:sz w:val="24"/>
        </w:rPr>
        <w:t>杜卫，冯学勤，许宏香著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心性美学  中国现代美学与儒家心性之学关系研究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杜卫，冯学勤，许宏香著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本书出售、求购地址：https://www.jiaokey.com/book/detail/13935435.html</w:t>
      </w:r>
    </w:p>
    <w:p>
      <w:r>
        <w:t>更多相关图书推荐：https://www.jiaokey.com</w:t>
      </w:r>
    </w:p>
    <w:p>
      <w:r>
        <w:t>杜卫，冯学勤，许宏香著 其他作品：https://www.jiaokey.com/tag/杜卫，冯学勤，许宏香著.html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关键词搜索：https://www.jiaokey.com/tag/心性美学  中国现代美学与儒家心性之学关系研究.html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