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书名：从+互联网到互联网+  苏宁为什么赢</w:t>
      </w:r>
    </w:p>
    <w:p>
      <w:r>
        <w:t>作者：徐军，何丹著；蓝狮子策划</w:t>
      </w:r>
    </w:p>
    <w:p>
      <w:r>
        <w:t>出版社：杭州:浙江大学出版社,2015.12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从+互联网到互联网+  苏宁为什么赢 评论地址：https://www.jiaokey.com/book/detail/13935417.html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