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今后这样做品牌  移动互联时代的品牌营销策略</w:t>
      </w:r>
    </w:p>
    <w:p>
      <w:r>
        <w:rPr>
          <w:rFonts w:ascii="宋体" w:hAnsi="宋体" w:eastAsia="宋体"/>
          <w:sz w:val="24"/>
        </w:rPr>
        <w:t>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今后这样做品牌  移动互联时代的品牌营销策略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本书出售、求购地址：https://www.jiaokey.com/book/detail/13935411.html</w:t>
      </w:r>
    </w:p>
    <w:p>
      <w:r>
        <w:t>更多相关图书推荐：https://www.jiaokey.com</w:t>
      </w:r>
    </w:p>
    <w:p>
      <w:r>
        <w:t>蒋军著 其他作品：https://www.jiaokey.com/tag/蒋军著.html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关键词搜索：https://www.jiaokey.com/tag/今后这样做品牌  移动互联时代的品牌营销策略.html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