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书名：剪刀石头布  如何成为超级预测者</w:t>
      </w:r>
    </w:p>
    <w:p>
      <w:r>
        <w:t>作者：（美）威廉·庞德斯通著；闾佳译</w:t>
      </w:r>
    </w:p>
    <w:p>
      <w:r>
        <w:t>出版社：杭州:浙江人民出版社,2016.03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剪刀石头布  如何成为超级预测者 评论地址：https://www.jiaokey.com/book/detail/13935402.html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