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书名：再见，平庸时代  在未来经济中赢得好位子</w:t>
      </w:r>
    </w:p>
    <w:p>
      <w:r>
        <w:t>作者：（美）泰勒·考恩著；贺巧玲译</w:t>
      </w:r>
    </w:p>
    <w:p>
      <w:r>
        <w:t>出版社：杭州:浙江人民出版社,2016.01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再见，平庸时代  在未来经济中赢得好位子 评论地址：https://www.jiaokey.com/book/detail/13935401.html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