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愿你与时光彼此温暖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愿你与时光彼此温暖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本书出售、求购地址：https://www.jiaokey.com/book/detail/13935400.html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关键词搜索：https://www.jiaokey.com/tag/愿你与时光彼此温暖.html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