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书名：我在中国75年  二战日本遗华孤儿的回忆</w:t>
      </w:r>
    </w:p>
    <w:p>
      <w:r>
        <w:t>作者：王林起著</w:t>
      </w:r>
    </w:p>
    <w:p>
      <w:r>
        <w:t>出版社：北京:西苑出版社,2016.01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我在中国75年  二战日本遗华孤儿的回忆 评论地址：https://www.jiaokey.com/book/detail/13935384.html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