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书名：圣堂新妇  中世纪女性文学精选</w:t>
      </w:r>
    </w:p>
    <w:p>
      <w:r>
        <w:t>作者：吴欲波编译</w:t>
      </w:r>
    </w:p>
    <w:p>
      <w:r>
        <w:t>出版社：杭州:浙江大学出版社,2016.02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圣堂新妇  中世纪女性文学精选 评论地址：https://www.jiaokey.com/book/detail/13935379.html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