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书名：与万物对话  霍金传</w:t>
      </w:r>
    </w:p>
    <w:p>
      <w:r>
        <w:t>作者：鹿理梅编著</w:t>
      </w:r>
    </w:p>
    <w:p>
      <w:r>
        <w:t>出版社：北京：群言出版社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与万物对话  霍金传 评论地址：https://www.jiaokey.com/book/detail/13935366.html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