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参与式语文教师培训资源  小说教学教什么</w:t>
      </w:r>
    </w:p>
    <w:p>
      <w:r>
        <w:rPr>
          <w:rFonts w:ascii="宋体" w:hAnsi="宋体" w:eastAsia="宋体"/>
          <w:sz w:val="24"/>
        </w:rPr>
        <w:t>王荣生主编；李冲锋执行主编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参与式语文教师培训资源  小说教学教什么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王荣生主编；李冲锋执行主编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本书出售、求购地址：https://www.jiaokey.com/book/detail/13935340.html</w:t>
      </w:r>
    </w:p>
    <w:p>
      <w:r>
        <w:t>更多相关图书推荐：https://www.jiaokey.com</w:t>
      </w:r>
    </w:p>
    <w:p>
      <w:r>
        <w:t>王荣生主编；李冲锋执行主编 其他作品：https://www.jiaokey.com/tag/王荣生主编；李冲锋执行主编.html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关键词搜索：https://www.jiaokey.com/tag/参与式语文教师培训资源  小说教学教什么.html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