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经典永恒：重读俄罗斯经典作家  从普希金到契诃夫</w:t>
      </w:r>
    </w:p>
    <w:p>
      <w:r>
        <w:rPr>
          <w:rFonts w:ascii="宋体" w:hAnsi="宋体" w:eastAsia="宋体"/>
          <w:sz w:val="24"/>
        </w:rPr>
        <w:t>陈新宇著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5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经典永恒：重读俄罗斯经典作家  从普希金到契诃夫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俄罗斯文学-近代文学-文学研究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本书出售、求购地址：https://www.jiaokey.com/book/detail/13935337.html</w:t>
      </w:r>
    </w:p>
    <w:p>
      <w:r>
        <w:t>更多相关图书推荐：https://www.jiaokey.com</w:t>
      </w:r>
    </w:p>
    <w:p>
      <w:r>
        <w:t>陈新宇著 其他作品：https://www.jiaokey.com/tag/陈新宇著.html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关键词搜索：https://www.jiaokey.com/tag/俄罗斯文学-近代文学-文学研究.html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