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书名：读书随想录  西湖文化美学的准备与思考</w:t>
      </w:r>
    </w:p>
    <w:p>
      <w:r>
        <w:t>作者：李一凡著</w:t>
      </w:r>
    </w:p>
    <w:p>
      <w:r>
        <w:t>出版社：杭州:浙江大学出版社,2015.11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读书随想录  西湖文化美学的准备与思考 评论地址：https://www.jiaokey.com/book/detail/13935336.html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