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果麦  中国近代史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果麦  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本书出售、求购地址：https://www.jiaokey.com/book/detail/13935331.html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关键词搜索：https://www.jiaokey.com/tag/果麦  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