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跑步教我的王者风范  关家良一热血自传</w:t>
      </w:r>
    </w:p>
    <w:p>
      <w:r>
        <w:rPr>
          <w:rFonts w:ascii="宋体" w:hAnsi="宋体" w:eastAsia="宋体"/>
          <w:sz w:val="24"/>
        </w:rPr>
        <w:t>关家良一著；叶东哲，郑舜珑译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跑步教我的王者风范  关家良一热血自传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关家良一著；叶东哲，郑舜珑译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本书出售、求购地址：https://www.jiaokey.com/book/detail/13935326.html</w:t>
      </w:r>
    </w:p>
    <w:p>
      <w:r>
        <w:t>更多相关图书推荐：https://www.jiaokey.com</w:t>
      </w:r>
    </w:p>
    <w:p>
      <w:r>
        <w:t>关家良一著；叶东哲，郑舜珑译 其他作品：https://www.jiaokey.com/tag/关家良一著；叶东哲，郑舜珑译.html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关键词搜索：https://www.jiaokey.com/tag/跑步教我的王者风范  关家良一热血自传.html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