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以孩子想要的方式陪他成长</w:t>
      </w:r>
    </w:p>
    <w:p>
      <w:r>
        <w:rPr>
          <w:rFonts w:ascii="宋体" w:hAnsi="宋体" w:eastAsia="宋体"/>
          <w:sz w:val="24"/>
        </w:rPr>
        <w:t>（美）托娃·克莱因著；许青松译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以孩子想要的方式陪他成长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（美）托娃·克莱因著；许青松译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本书出售、求购地址：https://www.jiaokey.com/book/detail/13935324.html</w:t>
      </w:r>
    </w:p>
    <w:p>
      <w:r>
        <w:t>更多相关图书推荐：https://www.jiaokey.com</w:t>
      </w:r>
    </w:p>
    <w:p>
      <w:r>
        <w:t>（美）托娃·克莱因著；许青松译 其他作品：https://www.jiaokey.com/tag/（美）托娃·克莱因著；许青松译.html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关键词搜索：https://www.jiaokey.com/tag/以孩子想要的方式陪他成长.html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