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书名：民国那段日子  第2卷  多事之秋</w:t>
      </w:r>
    </w:p>
    <w:p>
      <w:r>
        <w:t>作者：余耀华著</w:t>
      </w:r>
    </w:p>
    <w:p>
      <w:r>
        <w:t>出版社：北京:中国工人出版社,2015.12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民国那段日子  第2卷  多事之秋 评论地址：https://www.jiaokey.com/book/detail/13935313.html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