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白马时光  有时孤独比拥抱实在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白马时光  有时孤独比拥抱实在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本书出售、求购地址：https://www.jiaokey.com/book/detail/13935304.html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关键词搜索：https://www.jiaokey.com/tag/白马时光  有时孤独比拥抱实在.html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