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做隐形父母  个性化教育的家庭故事</w:t>
      </w:r>
    </w:p>
    <w:p>
      <w:r>
        <w:rPr>
          <w:rFonts w:ascii="宋体" w:hAnsi="宋体" w:eastAsia="宋体"/>
          <w:sz w:val="24"/>
        </w:rPr>
        <w:t>余云德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做隐形父母  个性化教育的家庭故事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本书出售、求购地址：https://www.jiaokey.com/book/detail/13935301.html</w:t>
      </w:r>
    </w:p>
    <w:p>
      <w:r>
        <w:t>更多相关图书推荐：https://www.jiaokey.com</w:t>
      </w:r>
    </w:p>
    <w:p>
      <w:r>
        <w:t>余云德 其他作品：https://www.jiaokey.com/tag/余云德.html</w:t>
      </w:r>
    </w:p>
    <w:p>
      <w:r>
        <w:t>关键词搜索：https://www.jiaokey.com/tag/做隐形父母  个性化教育的家庭故事.html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