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书名：音乐史的边角  中国现当代音乐史研究的一个视角</w:t>
      </w:r>
    </w:p>
    <w:p>
      <w:r>
        <w:t>作者：梁茂春著</w:t>
      </w:r>
    </w:p>
    <w:p>
      <w:r>
        <w:t>出版社：上海:上海音乐学院出版社,2015.09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音乐史的边角  中国现当代音乐史研究的一个视角 评论地址：https://www.jiaokey.com/book/detail/13935284.html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