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哭鼻子大王  大字版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哭鼻子大王  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本书出售、求购地址：https://www.jiaokey.com/book/detail/13935277.html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关键词搜索：https://www.jiaokey.com/tag/哭鼻子大王  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