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书名：黑白&amp;彩色装饰画权威教程</w:t>
      </w:r>
    </w:p>
    <w:p>
      <w:r>
        <w:t>作者：马莉，张会锋，朱淑姣，余娟主编；李光栋，李恒编；于大明，杨政，肖楠，王硕，白羽洁编委</w:t>
      </w:r>
    </w:p>
    <w:p>
      <w:r>
        <w:t>出版社：北京：中国青年出版社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黑白&amp;彩色装饰画权威教程 评论地址：https://www.jiaokey.com/book/detail/13935244.html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