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书名：手工艺制作教程</w:t>
      </w:r>
    </w:p>
    <w:p>
      <w:r>
        <w:t>作者：周春梅著</w:t>
      </w:r>
    </w:p>
    <w:p>
      <w:r>
        <w:t>出版社：南京:南京师范大学出版社,2015.04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手工艺制作教程 评论地址：https://www.jiaokey.com/book/detail/13935238.html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