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闽籍学者文丛  闽南方言俗语大词典</w:t>
      </w:r>
    </w:p>
    <w:p>
      <w:r>
        <w:rPr>
          <w:rFonts w:ascii="宋体" w:hAnsi="宋体" w:eastAsia="宋体"/>
          <w:sz w:val="24"/>
        </w:rPr>
        <w:t>周长楫主编；周长楫，林华东，陈荣翰，邱辉煌编委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闽籍学者文丛  闽南方言俗语大词典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周长楫主编；周长楫，林华东，陈荣翰，邱辉煌编委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本书出售、求购地址：https://www.jiaokey.com/book/detail/13935228.html</w:t>
      </w:r>
    </w:p>
    <w:p>
      <w:r>
        <w:t>更多相关图书推荐：https://www.jiaokey.com</w:t>
      </w:r>
    </w:p>
    <w:p>
      <w:r>
        <w:t>周长楫主编；周长楫，林华东，陈荣翰，邱辉煌编委 其他作品：https://www.jiaokey.com/tag/周长楫主编；周长楫，林华东，陈荣翰，邱辉煌编委.html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关键词搜索：https://www.jiaokey.com/tag/闽籍学者文丛  闽南方言俗语大词典.html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