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书名：形而下  中国古代器皿造型样式研究</w:t>
      </w:r>
    </w:p>
    <w:p>
      <w:r>
        <w:t>作者：高纪洋著</w:t>
      </w:r>
    </w:p>
    <w:p>
      <w:r>
        <w:t>出版社：济南:山东美术出版社,2014.12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形而下  中国古代器皿造型样式研究 评论地址：https://www.jiaokey.com/book/detail/13935220.html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