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统计执法常用法律规范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统计执法常用法律规范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本书出售、求购地址：https://www.jiaokey.com/book/detail/13935212.html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关键词搜索：https://www.jiaokey.com/tag/统计执法常用法律规范.html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