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书名：加拿大地质资料信息管理与服务研究</w:t>
      </w:r>
    </w:p>
    <w:p>
      <w:r>
        <w:t>作者：许百泉编著</w:t>
      </w:r>
    </w:p>
    <w:p>
      <w:r>
        <w:t>出版社：北京:煤炭工业出版社,2014.12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加拿大地质资料信息管理与服务研究 评论地址：https://www.jiaokey.com/book/detail/13935207.html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