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书名：中级财务会计学习指导与习题  修订版</w:t>
      </w:r>
    </w:p>
    <w:p>
      <w:r>
        <w:t>作者：臧红文，于红主编；姜玉梅，王晓琳，崔璇副主编</w:t>
      </w:r>
    </w:p>
    <w:p>
      <w:r>
        <w:t>出版社：北京：高等教育出版社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中级财务会计学习指导与习题  修订版 评论地址：https://www.jiaokey.com/book/detail/13935202.html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