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寸草丹心万里程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寸草丹心万里程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本书出售、求购地址：https://www.jiaokey.com/book/detail/13935185.html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关键词搜索：https://www.jiaokey.com/tag/寸草丹心万里程.html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