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EAS177拉威尔  波莱罗</w:t>
      </w:r>
    </w:p>
    <w:p>
      <w:r>
        <w:rPr>
          <w:rFonts w:ascii="宋体" w:hAnsi="宋体" w:eastAsia="宋体"/>
          <w:sz w:val="24"/>
        </w:rPr>
        <w:t>阿比·奥伦斯坦编订；（法）拉威尔著；路旦俊译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EAS177拉威尔  波莱罗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阿比·奥伦斯坦编订；（法）拉威尔著；路旦俊译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本书出售、求购地址：https://www.jiaokey.com/book/detail/13935171.html</w:t>
      </w:r>
    </w:p>
    <w:p>
      <w:r>
        <w:t>更多相关图书推荐：https://www.jiaokey.com</w:t>
      </w:r>
    </w:p>
    <w:p>
      <w:r>
        <w:t>阿比·奥伦斯坦编订；（法）拉威尔著；路旦俊译 其他作品：https://www.jiaokey.com/tag/阿比·奥伦斯坦编订；（法）拉威尔著；路旦俊译.html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关键词搜索：https://www.jiaokey.com/tag/EAS177拉威尔  波莱罗.html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