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乔治·比才  《卡门》  第一组曲</w:t>
      </w:r>
    </w:p>
    <w:p>
      <w:r>
        <w:rPr>
          <w:rFonts w:ascii="宋体" w:hAnsi="宋体" w:eastAsia="宋体"/>
          <w:sz w:val="24"/>
        </w:rPr>
        <w:t>罗伯特·狄迪翁编订；（法）比才著；路旦俊译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乔治·比才  《卡门》  第一组曲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罗伯特·狄迪翁编订；（法）比才著；路旦俊译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本书出售、求购地址：https://www.jiaokey.com/book/detail/13935169.html</w:t>
      </w:r>
    </w:p>
    <w:p>
      <w:r>
        <w:t>更多相关图书推荐：https://www.jiaokey.com</w:t>
      </w:r>
    </w:p>
    <w:p>
      <w:r>
        <w:t>罗伯特·狄迪翁编订；（法）比才著；路旦俊译 其他作品：https://www.jiaokey.com/tag/罗伯特·狄迪翁编订；（法）比才著；路旦俊译.html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关键词搜索：https://www.jiaokey.com/tag/乔治·比才  《卡门》  第一组曲.html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