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书名：梅河口市政协志</w:t>
      </w:r>
    </w:p>
    <w:p>
      <w:r>
        <w:t>作者：于信主编</w:t>
      </w:r>
    </w:p>
    <w:p>
      <w:r>
        <w:t>出版社：政协梅河口市委员会,2003.03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梅河口市政协志 评论地址：https://www.jiaokey.com/book/detail/13935151.html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