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书名：梅河口市政协志  第2卷</w:t>
      </w:r>
    </w:p>
    <w:p>
      <w:r>
        <w:t>作者：赵铁志主编；岳宝贵，孙景仁，田颖，柳大伟，林华，费红&lt;font color=Red&gt;梅&lt;/font&gt;，张静副主编</w:t>
      </w:r>
    </w:p>
    <w:p>
      <w:r>
        <w:t>出版社：政协梅河口市委员会,2011.09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梅河口市政协志  第2卷 评论地址：https://www.jiaokey.com/book/detail/13935147.html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