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国际检察局讯问记录=Numerical Case Files Relating to Particular incidents and Suspected War Criminals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国际检察局讯问记录=Numerical Case Files Relating to Particular incidents and Suspected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本书出售、求购地址：https://www.jiaokey.com/book/detail/13935086.html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关键词搜索：https://www.jiaokey.com/tag/国际检察局讯问记录=Numerical Case Files Relating to Particular incidents and Suspected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