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国际检察局讯问记录=Numerical Case Files Relating to Particular incidents and Suspected War Criminals</w:t>
      </w:r>
    </w:p>
    <w:p>
      <w:r>
        <w:rPr>
          <w:rFonts w:ascii="宋体" w:hAnsi="宋体" w:eastAsia="宋体"/>
          <w:sz w:val="24"/>
        </w:rPr>
        <w:t>国家图书馆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国际检察局讯问记录=Numerical Case Files Relating to Particular incidents and Suspected War Criminals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本书出售、求购地址：https://www.jiaokey.com/book/detail/13935062.html</w:t>
      </w:r>
    </w:p>
    <w:p>
      <w:r>
        <w:t>更多相关图书推荐：https://www.jiaokey.com</w:t>
      </w:r>
    </w:p>
    <w:p>
      <w:r>
        <w:t>国家图书馆 其他作品：https://www.jiaokey.com/tag/国家图书馆.html</w:t>
      </w:r>
    </w:p>
    <w:p>
      <w:r>
        <w:t>关键词搜索：https://www.jiaokey.com/tag/国际检察局讯问记录=Numerical Case Files Relating to Particular incidents and Suspected War Criminals.html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