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反渎职侵权典型案例选编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反渎职侵权典型案例选编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本书出售、求购地址：https://www.jiaokey.com/book/detail/13935036.html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关键词搜索：https://www.jiaokey.com/tag/反渎职侵权典型案例选编.html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