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情系民生  我国政府以人为本评价指标研究探索</w:t>
      </w:r>
    </w:p>
    <w:p>
      <w:r>
        <w:rPr>
          <w:rFonts w:ascii="宋体" w:hAnsi="宋体" w:eastAsia="宋体"/>
          <w:sz w:val="24"/>
        </w:rPr>
        <w:t>徐茂华著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情系民生  我国政府以人为本评价指标研究探索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本书出售、求购地址：https://www.jiaokey.com/book/detail/13934871.html</w:t>
      </w:r>
    </w:p>
    <w:p>
      <w:r>
        <w:t>更多相关图书推荐：https://www.jiaokey.com</w:t>
      </w:r>
    </w:p>
    <w:p>
      <w:r>
        <w:t>徐茂华著 其他作品：https://www.jiaokey.com/tag/徐茂华著.html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关键词搜索：https://www.jiaokey.com/tag/情系民生  我国政府以人为本评价指标研究探索.html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