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统计教育文化书系  在时间的脚步声中</w:t>
      </w:r>
    </w:p>
    <w:p>
      <w:r>
        <w:rPr>
          <w:rFonts w:ascii="宋体" w:hAnsi="宋体" w:eastAsia="宋体"/>
          <w:sz w:val="24"/>
        </w:rPr>
        <w:t>夏荣坡主编；张丽颖，韩际平副主编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统计教育文化书系  在时间的脚步声中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夏荣坡主编；张丽颖，韩际平副主编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本书出售、求购地址：https://www.jiaokey.com/book/detail/13934858.html</w:t>
      </w:r>
    </w:p>
    <w:p>
      <w:r>
        <w:t>更多相关图书推荐：https://www.jiaokey.com</w:t>
      </w:r>
    </w:p>
    <w:p>
      <w:r>
        <w:t>夏荣坡主编；张丽颖，韩际平副主编 其他作品：https://www.jiaokey.com/tag/夏荣坡主编；张丽颖，韩际平副主编.html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关键词搜索：https://www.jiaokey.com/tag/统计教育文化书系  在时间的脚步声中.html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