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书名：醉在佛罗伦萨  外派意大利教学那一年</w:t>
      </w:r>
    </w:p>
    <w:p>
      <w:r>
        <w:t>作者：陈秀娟著</w:t>
      </w:r>
    </w:p>
    <w:p>
      <w:r>
        <w:t>出版社：武汉:武汉出版社,2015.08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醉在佛罗伦萨  外派意大利教学那一年 评论地址：https://www.jiaokey.com/book/detail/13934849.html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