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2011中国粮食生产水足迹与区域虚拟水流动报告</w:t>
      </w:r>
    </w:p>
    <w:p>
      <w:r>
        <w:rPr>
          <w:rFonts w:ascii="宋体" w:hAnsi="宋体" w:eastAsia="宋体"/>
          <w:sz w:val="24"/>
        </w:rPr>
        <w:t>吴普特著；王玉宝著；赵西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2011中国粮食生产水足迹与区域虚拟水流动报告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吴普特著；王玉宝著；赵西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本书出售、求购地址：https://www.jiaokey.com/book/detail/13934776.html</w:t>
      </w:r>
    </w:p>
    <w:p>
      <w:r>
        <w:t>更多相关图书推荐：https://www.jiaokey.com</w:t>
      </w:r>
    </w:p>
    <w:p>
      <w:r>
        <w:t>吴普特著；王玉宝著；赵西 其他作品：https://www.jiaokey.com/tag/吴普特著；王玉宝著；赵西.html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关键词搜索：https://www.jiaokey.com/tag/2011中国粮食生产水足迹与区域虚拟水流动报告.html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