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新疆生产建设兵团工作文献选编  1949-2014</w:t>
      </w:r>
    </w:p>
    <w:p>
      <w:r>
        <w:rPr>
          <w:rFonts w:ascii="宋体" w:hAnsi="宋体" w:eastAsia="宋体"/>
          <w:sz w:val="24"/>
        </w:rPr>
        <w:t>中共中央文献研究室,中共新疆生产建设兵团委员会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新疆生产建设兵团工作文献选编  1949-2014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中共中央文献研究室,中共新疆生产建设兵团委员会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9787507341799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生产建设兵团-工作-文献-汇编-新疆-1949-2014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农业企业组织与管理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中共中央文献研究室和新疆生产建设兵团共同编辑。主要收入中共中央、全国人大及其常委会、国务院、中央军委、新疆生产建设兵团自1949年9月至2014年5月期间作出的有关决定、指示和颁布的有关法律，党和国家主要领导人的有关报告、讲话、电报等，共一百余篇。对于帮助广大干部群众更好地了解、掌握新中国成立以来党和国家对于兵团工作的指导方针和政策，具有重要意义。</w:t>
      </w:r>
    </w:p>
    <w:p/>
    <w:p>
      <w:r>
        <w:t>本书出售、求购地址：https://www.jiaokey.com/book/detail/13934745.html</w:t>
      </w:r>
    </w:p>
    <w:p>
      <w:r>
        <w:t>更多农业企业组织与管理图书推荐：https://www.jiaokey.com</w:t>
      </w:r>
    </w:p>
    <w:p>
      <w:r>
        <w:t>中共中央文献研究室,中共新疆生产建设兵团委员会 其他作品：https://www.jiaokey.com/tag/中共中央文献研究室,中共新疆生产建设兵团委员会.html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关键词搜索：https://www.jiaokey.com/tag/生产建设兵团-工作-文献-汇编-新疆-1949-2014.html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