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书名：继往开来  中国模板脚手架协会成立三十周年特刊  1984-2014</w:t>
      </w:r>
    </w:p>
    <w:p>
      <w:r>
        <w:t>作者：中国模板脚手架协会主编</w:t>
      </w:r>
    </w:p>
    <w:p>
      <w:r>
        <w:t>出版社：北京:中国建材工业出版社,2014.10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继往开来  中国模板脚手架协会成立三十周年特刊  1984-2014 评论地址：https://www.jiaokey.com/book/detail/13934731.html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